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261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Ильяса Асланбековича, </w:t>
      </w:r>
      <w:r>
        <w:rPr>
          <w:rStyle w:val="cat-UserDefinedgrp-21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заявлений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24.09.2024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Джабраилова Ильяса Асланбековича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944762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2rplc-13">
    <w:name w:val="cat-UserDefined grp-22 rplc-13"/>
    <w:basedOn w:val="DefaultParagraphFont"/>
  </w:style>
  <w:style w:type="character" w:customStyle="1" w:styleId="cat-UserDefinedgrp-22rplc-18">
    <w:name w:val="cat-UserDefined grp-22 rplc-18"/>
    <w:basedOn w:val="DefaultParagraphFont"/>
  </w:style>
  <w:style w:type="character" w:customStyle="1" w:styleId="cat-UserDefinedgrp-23rplc-21">
    <w:name w:val="cat-UserDefined grp-23 rplc-21"/>
    <w:basedOn w:val="DefaultParagraphFont"/>
  </w:style>
  <w:style w:type="character" w:customStyle="1" w:styleId="cat-UserDefinedgrp-24rplc-27">
    <w:name w:val="cat-UserDefined grp-24 rplc-27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1AA1-B60E-4F93-9CC2-5D503CC44DA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